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国际货币基金组织概览  2000年9月</w:t>
      </w:r>
    </w:p>
    <w:p>
      <w:r>
        <w:rPr>
          <w:rFonts w:ascii="宋体" w:hAnsi="宋体" w:eastAsia="宋体"/>
          <w:sz w:val="24"/>
        </w:rPr>
        <w:t>国际货币基金组织编；丁爽译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国际货币基金组织概览  2000年9月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国际货币基金组织编；丁爽译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本书出售、求购地址：https://www.jiaokey.com/book/detail/10345701.html</w:t>
      </w:r>
    </w:p>
    <w:p>
      <w:r>
        <w:t>更多相关图书推荐：https://www.jiaokey.com</w:t>
      </w:r>
    </w:p>
    <w:p>
      <w:r>
        <w:t>国际货币基金组织编；丁爽译 其他作品：https://www.jiaokey.com/tag/国际货币基金组织编；丁爽译.html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关键词搜索：https://www.jiaokey.com/tag/国际货币基金组织概览  2000年9月.html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