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欧盟产业衰落区域的综合治理  英国默西郡案例研究</w:t>
      </w:r>
    </w:p>
    <w:p>
      <w:r>
        <w:rPr>
          <w:rFonts w:ascii="宋体" w:hAnsi="宋体" w:eastAsia="宋体"/>
          <w:sz w:val="24"/>
        </w:rPr>
        <w:t>朱欣民，（英）DavidShaw著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欧盟产业衰落区域的综合治理  英国默西郡案例研究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朱欣民，（英）DavidShaw著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本书出售、求购地址：https://www.jiaokey.com/book/detail/10345691.html</w:t>
      </w:r>
    </w:p>
    <w:p>
      <w:r>
        <w:t>更多相关图书推荐：https://www.jiaokey.com</w:t>
      </w:r>
    </w:p>
    <w:p>
      <w:r>
        <w:t>朱欣民，（英）DavidShaw著 其他作品：https://www.jiaokey.com/tag/朱欣民，（英）DavidShaw著.html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关键词搜索：https://www.jiaokey.com/tag/欧盟产业衰落区域的综合治理  英国默西郡案例研究.html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