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书名：资本主义国家财政金融政策</w:t>
      </w:r>
    </w:p>
    <w:p>
      <w:r>
        <w:t>作者：吴学成著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总页数：213</w:t>
      </w:r>
    </w:p>
    <w:p>
      <w:r>
        <w:t>更多请访问教客网: www.jiaokey.com</w:t>
      </w:r>
    </w:p>
    <w:p>
      <w:r>
        <w:t>资本主义国家财政金融政策 评论地址：https://www.jiaokey.com/book/detail/10345681.html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