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书名：区域内经济不平衡增长论</w:t>
      </w:r>
    </w:p>
    <w:p>
      <w:r>
        <w:t>作者：黄继忠著</w:t>
      </w:r>
    </w:p>
    <w:p>
      <w:r>
        <w:t>出版社：北京：经济管理出版社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区域内经济不平衡增长论 评论地址：https://www.jiaokey.com/book/detail/10345648.html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