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公共支出分析的基本方法</w:t>
      </w:r>
    </w:p>
    <w:p>
      <w:r>
        <w:rPr>
          <w:rFonts w:ascii="宋体" w:hAnsi="宋体" w:eastAsia="宋体"/>
          <w:sz w:val="24"/>
        </w:rPr>
        <w:t>桑贾伊·普拉丹（Sanjay Pradhan）著；蒋洪等译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公共支出分析的基本方法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桑贾伊·普拉丹（Sanjay Pradhan）著；蒋洪等译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本书出售、求购地址：https://www.jiaokey.com/book/detail/10345617.html</w:t>
      </w:r>
    </w:p>
    <w:p>
      <w:r>
        <w:t>更多相关图书推荐：https://www.jiaokey.com</w:t>
      </w:r>
    </w:p>
    <w:p>
      <w:r>
        <w:t>桑贾伊·普拉丹（Sanjay Pradhan）著；蒋洪等译 其他作品：https://www.jiaokey.com/tag/桑贾伊·普拉丹（Sanjay Pradhan）著；蒋洪等译.html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关键词搜索：https://www.jiaokey.com/tag/公共支出分析的基本方法.html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