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书名：中国财政统计  1950-1985</w:t>
      </w:r>
    </w:p>
    <w:p>
      <w:r>
        <w:t>作者：中华人民共和国财政部综合计划司编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总页数：194</w:t>
      </w:r>
    </w:p>
    <w:p>
      <w:r>
        <w:t>更多请访问教客网: www.jiaokey.com</w:t>
      </w:r>
    </w:p>
    <w:p>
      <w:r>
        <w:t>中国财政统计  1950-1985 评论地址：https://www.jiaokey.com/book/detail/10345612.html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