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书名：各国增值税  下</w:t>
      </w:r>
    </w:p>
    <w:p>
      <w:r>
        <w:t>作者：税务总局政策研究处，中国财务会计咨询公司组织编译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总页数：502</w:t>
      </w:r>
    </w:p>
    <w:p>
      <w:r>
        <w:t>更多请访问教客网: www.jiaokey.com</w:t>
      </w:r>
    </w:p>
    <w:p>
      <w:r>
        <w:t>各国增值税  下 评论地址：https://www.jiaokey.com/book/detail/10345601.html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