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跨世纪的阳光工程  中国政府采购</w:t>
      </w:r>
    </w:p>
    <w:p>
      <w:r>
        <w:rPr>
          <w:rFonts w:ascii="宋体" w:hAnsi="宋体" w:eastAsia="宋体"/>
          <w:sz w:val="24"/>
        </w:rPr>
        <w:t>姚传志，张福来主编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跨世纪的阳光工程  中国政府采购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姚传志，张福来主编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本书出售、求购地址：https://www.jiaokey.com/book/detail/10345588.html</w:t>
      </w:r>
    </w:p>
    <w:p>
      <w:r>
        <w:t>更多相关图书推荐：https://www.jiaokey.com</w:t>
      </w:r>
    </w:p>
    <w:p>
      <w:r>
        <w:t>姚传志，张福来主编 其他作品：https://www.jiaokey.com/tag/姚传志，张福来主编.html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关键词搜索：https://www.jiaokey.com/tag/跨世纪的阳光工程  中国政府采购.html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