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税收归宿  一般均衡方法</w:t>
      </w:r>
    </w:p>
    <w:p>
      <w:r>
        <w:rPr>
          <w:rFonts w:ascii="宋体" w:hAnsi="宋体" w:eastAsia="宋体"/>
          <w:sz w:val="24"/>
        </w:rPr>
        <w:t>（荷兰）凯乐（KellerW.J.）著；郭庆旺，赵志耘译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税收归宿  一般均衡方法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（荷兰）凯乐（KellerW.J.）著；郭庆旺，赵志耘译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本书出售、求购地址：https://www.jiaokey.com/book/detail/10345579.html</w:t>
      </w:r>
    </w:p>
    <w:p>
      <w:r>
        <w:t>更多相关图书推荐：https://www.jiaokey.com</w:t>
      </w:r>
    </w:p>
    <w:p>
      <w:r>
        <w:t>（荷兰）凯乐（KellerW.J.）著；郭庆旺，赵志耘译 其他作品：https://www.jiaokey.com/tag/（荷兰）凯乐（KellerW.J.）著；郭庆旺，赵志耘译.html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关键词搜索：https://www.jiaokey.com/tag/税收归宿  一般均衡方法.html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