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蒋硕杰经济科学论文集  筹资约束与货币理论</w:t>
      </w:r>
    </w:p>
    <w:p>
      <w:r>
        <w:rPr>
          <w:rFonts w:ascii="宋体" w:hAnsi="宋体" w:eastAsia="宋体"/>
          <w:sz w:val="24"/>
        </w:rPr>
        <w:t>蒋硕杰著；（美）梅尔·科恩（Meir Kohn）编；范家骧译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蒋硕杰经济科学论文集  筹资约束与货币理论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蒋硕杰著；（美）梅尔·科恩（Meir Kohn）编；范家骧译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本书出售、求购地址：https://www.jiaokey.com/book/detail/10345511.html</w:t>
      </w:r>
    </w:p>
    <w:p>
      <w:r>
        <w:t>更多相关图书推荐：https://www.jiaokey.com</w:t>
      </w:r>
    </w:p>
    <w:p>
      <w:r>
        <w:t>蒋硕杰著；（美）梅尔·科恩（Meir Kohn）编；范家骧译 其他作品：https://www.jiaokey.com/tag/蒋硕杰著；（美）梅尔·科恩（Meir Kohn）编；范家骧译.html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关键词搜索：https://www.jiaokey.com/tag/蒋硕杰经济科学论文集  筹资约束与货币理论.html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