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公共财政与公共选择  两种截然对立的国家观</w:t>
      </w:r>
    </w:p>
    <w:p>
      <w:r>
        <w:rPr>
          <w:rFonts w:ascii="宋体" w:hAnsi="宋体" w:eastAsia="宋体"/>
          <w:sz w:val="24"/>
        </w:rPr>
        <w:t>（美）詹姆斯·M.布坎南（James M.Buchanan），（美）里查德·A.马斯格雷夫（Richard A.Musgrave）著；类承曜译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公共财政与公共选择  两种截然对立的国家观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（美）詹姆斯·M.布坎南（James M.Buchanan），（美）里查德·A.马斯格雷夫（Richard A.Musgrave）著；类承曜译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本书出售、求购地址：https://www.jiaokey.com/book/detail/10345490.html</w:t>
      </w:r>
    </w:p>
    <w:p>
      <w:r>
        <w:t>更多相关图书推荐：https://www.jiaokey.com</w:t>
      </w:r>
    </w:p>
    <w:p>
      <w:r>
        <w:t>（美）詹姆斯·M.布坎南（James M.Buchanan），（美）里查德·A.马斯格雷夫（Richard A.Musgrave）著；类承曜译 其他作品：https://www.jiaokey.com/tag/（美）詹姆斯·M.布坎南（James M.Buchanan），（美）里查德·A.马斯格雷夫（Richard A.Musgrave）著；类承曜译.html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关键词搜索：https://www.jiaokey.com/tag/公共财政与公共选择  两种截然对立的国家观.html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