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书名：WTO与贸易有关的投资措施协议 规范与承诺</w:t>
      </w:r>
    </w:p>
    <w:p>
      <w:r>
        <w:t>作者：徐海宁编著</w:t>
      </w:r>
    </w:p>
    <w:p>
      <w:r>
        <w:t>出版社：合肥：黄山书社</w:t>
      </w:r>
    </w:p>
    <w:p>
      <w:r>
        <w:t>出版日期：2000.05</w:t>
      </w:r>
    </w:p>
    <w:p>
      <w:r>
        <w:t>总页数：147</w:t>
      </w:r>
    </w:p>
    <w:p>
      <w:r>
        <w:t>更多请访问教客网: www.jiaokey.com</w:t>
      </w:r>
    </w:p>
    <w:p>
      <w:r>
        <w:t>WTO与贸易有关的投资措施协议 规范与承诺 评论地址：https://www.jiaokey.com/book/detail/10345459.html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