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从放权让利到制度创新  中国财税体制改革</w:t>
      </w:r>
    </w:p>
    <w:p>
      <w:r>
        <w:rPr>
          <w:rFonts w:ascii="宋体" w:hAnsi="宋体" w:eastAsia="宋体"/>
          <w:sz w:val="24"/>
        </w:rPr>
        <w:t>戴柏华，史耀斌等著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从放权让利到制度创新  中国财税体制改革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戴柏华，史耀斌等著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本书出售、求购地址：https://www.jiaokey.com/book/detail/10345457.html</w:t>
      </w:r>
    </w:p>
    <w:p>
      <w:r>
        <w:t>更多相关图书推荐：https://www.jiaokey.com</w:t>
      </w:r>
    </w:p>
    <w:p>
      <w:r>
        <w:t>戴柏华，史耀斌等著 其他作品：https://www.jiaokey.com/tag/戴柏华，史耀斌等著.html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关键词搜索：https://www.jiaokey.com/tag/从放权让利到制度创新  中国财税体制改革.html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