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货币需求  理论，证据和问题</w:t>
      </w:r>
    </w:p>
    <w:p>
      <w:r>
        <w:rPr>
          <w:rFonts w:ascii="宋体" w:hAnsi="宋体" w:eastAsia="宋体"/>
          <w:sz w:val="24"/>
        </w:rPr>
        <w:t>（加）戴维·E·W·莱德勒著；戴国强译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货币需求  理论，证据和问题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（加）戴维·E·W·莱德勒著；戴国强译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本书出售、求购地址：https://www.jiaokey.com/book/detail/10345454.html</w:t>
      </w:r>
    </w:p>
    <w:p>
      <w:r>
        <w:t>更多相关图书推荐：https://www.jiaokey.com</w:t>
      </w:r>
    </w:p>
    <w:p>
      <w:r>
        <w:t>（加）戴维·E·W·莱德勒著；戴国强译 其他作品：https://www.jiaokey.com/tag/（加）戴维·E·W·莱德勒著；戴国强译.html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关键词搜索：https://www.jiaokey.com/tag/货币需求  理论，证据和问题.html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