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论中国财政体制改革与宏观调控</w:t>
      </w:r>
    </w:p>
    <w:p>
      <w:r>
        <w:rPr>
          <w:rFonts w:ascii="宋体" w:hAnsi="宋体" w:eastAsia="宋体"/>
          <w:sz w:val="24"/>
        </w:rPr>
        <w:t>田一农，项怀诚等著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论中国财政体制改革与宏观调控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田一农，项怀诚等著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本书出售、求购地址：https://www.jiaokey.com/book/detail/10345436.html</w:t>
      </w:r>
    </w:p>
    <w:p>
      <w:r>
        <w:t>更多相关图书推荐：https://www.jiaokey.com</w:t>
      </w:r>
    </w:p>
    <w:p>
      <w:r>
        <w:t>田一农，项怀诚等著 其他作品：https://www.jiaokey.com/tag/田一农，项怀诚等著.html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关键词搜索：https://www.jiaokey.com/tag/论中国财政体制改革与宏观调控.html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