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书名：实验室和研究堆的放射性废水处理</w:t>
      </w:r>
    </w:p>
    <w:p>
      <w:r>
        <w:t>作者：（苏）霍尼克维契著；芮尊元，罗淑元译</w:t>
      </w:r>
    </w:p>
    <w:p>
      <w:r>
        <w:t>出版社：北京：原子能出版社</w:t>
      </w:r>
    </w:p>
    <w:p>
      <w:r>
        <w:t>出版日期：1980.09</w:t>
      </w:r>
    </w:p>
    <w:p>
      <w:r>
        <w:t>总页数：283</w:t>
      </w:r>
    </w:p>
    <w:p>
      <w:r>
        <w:t>更多请访问教客网: www.jiaokey.com</w:t>
      </w:r>
    </w:p>
    <w:p>
      <w:r>
        <w:t>实验室和研究堆的放射性废水处理 评论地址：https://www.jiaokey.com/book/detail/10345401.html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