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书名：废水生物处理过程设计</w:t>
      </w:r>
    </w:p>
    <w:p>
      <w:r>
        <w:t>作者：（美）贝尼菲尔德，（美）兰德尔著；邢建，段宁译</w:t>
      </w:r>
    </w:p>
    <w:p>
      <w:r>
        <w:t>出版社：北京：中国建筑工业出版社</w:t>
      </w:r>
    </w:p>
    <w:p>
      <w:r>
        <w:t>出版日期：1984.08</w:t>
      </w:r>
    </w:p>
    <w:p>
      <w:r>
        <w:t>总页数：510</w:t>
      </w:r>
    </w:p>
    <w:p>
      <w:r>
        <w:t>更多请访问教客网: www.jiaokey.com</w:t>
      </w:r>
    </w:p>
    <w:p>
      <w:r>
        <w:t>废水生物处理过程设计 评论地址：https://www.jiaokey.com/book/detail/10345392.html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