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书名：大气化学</w:t>
      </w:r>
    </w:p>
    <w:p>
      <w:r>
        <w:t>作者：（美）海克莱恩（J.Heicklen）著；吴景学等译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总页数：380</w:t>
      </w:r>
    </w:p>
    <w:p>
      <w:r>
        <w:t>更多请访问教客网: www.jiaokey.com</w:t>
      </w:r>
    </w:p>
    <w:p>
      <w:r>
        <w:t>大气化学 评论地址：https://www.jiaokey.com/book/detail/10345358.html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