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书名：生态纵横谈  专题采访记实</w:t>
      </w:r>
    </w:p>
    <w:p>
      <w:r>
        <w:t>作者：（苏）乌达利佐夫著；杨春华，戴秉国译</w:t>
      </w:r>
    </w:p>
    <w:p>
      <w:r>
        <w:t>出版社：北京：新华出版社</w:t>
      </w:r>
    </w:p>
    <w:p>
      <w:r>
        <w:t>出版日期：1983.02</w:t>
      </w:r>
    </w:p>
    <w:p>
      <w:r>
        <w:t>总页数：135</w:t>
      </w:r>
    </w:p>
    <w:p>
      <w:r>
        <w:t>更多请访问教客网: www.jiaokey.com</w:t>
      </w:r>
    </w:p>
    <w:p>
      <w:r>
        <w:t>生态纵横谈  专题采访记实 评论地址：https://www.jiaokey.com/book/detail/10345308.html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