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杀菌的战术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杀菌的战术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本书出售、求购地址：https://www.jiaokey.com/book/detail/10345243.html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关键词搜索：https://www.jiaokey.com/tag/杀菌的战术.html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