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水和废水处理物理化学工艺流程计算</w:t>
      </w:r>
    </w:p>
    <w:p>
      <w:r>
        <w:rPr>
          <w:rFonts w:ascii="宋体" w:hAnsi="宋体" w:eastAsia="宋体"/>
          <w:sz w:val="24"/>
        </w:rPr>
        <w:t>（美）小休默尼克（M.J. Humenick）著；李春华，黄长盾译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水和废水处理物理化学工艺流程计算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（美）小休默尼克（M.J. Humenick）著；李春华，黄长盾译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本书出售、求购地址：https://www.jiaokey.com/book/detail/10345180.html</w:t>
      </w:r>
    </w:p>
    <w:p>
      <w:r>
        <w:t>更多相关图书推荐：https://www.jiaokey.com</w:t>
      </w:r>
    </w:p>
    <w:p>
      <w:r>
        <w:t>（美）小休默尼克（M.J. Humenick）著；李春华，黄长盾译 其他作品：https://www.jiaokey.com/tag/（美）小休默尼克（M.J. Humenick）著；李春华，黄长盾译.html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关键词搜索：https://www.jiaokey.com/tag/水和废水处理物理化学工艺流程计算.html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