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固定源排放氮氧化物的控制技术</w:t>
      </w:r>
    </w:p>
    <w:p>
      <w:r>
        <w:rPr>
          <w:rFonts w:ascii="宋体" w:hAnsi="宋体" w:eastAsia="宋体"/>
          <w:sz w:val="24"/>
        </w:rPr>
        <w:t>经济合作与开发组织著；王绍基，李国芬译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固定源排放氮氧化物的控制技术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经济合作与开发组织著；王绍基，李国芬译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本书出售、求购地址：https://www.jiaokey.com/book/detail/10345167.html</w:t>
      </w:r>
    </w:p>
    <w:p>
      <w:r>
        <w:t>更多相关图书推荐：https://www.jiaokey.com</w:t>
      </w:r>
    </w:p>
    <w:p>
      <w:r>
        <w:t>经济合作与开发组织著；王绍基，李国芬译 其他作品：https://www.jiaokey.com/tag/经济合作与开发组织著；王绍基，李国芬译.html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关键词搜索：https://www.jiaokey.com/tag/固定源排放氮氧化物的控制技术.html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