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书名：离子交换除铬技术  工业废水处理</w:t>
      </w:r>
    </w:p>
    <w:p>
      <w:r>
        <w:t>作者：五机部第六设计院执笔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离子交换除铬技术  工业废水处理 评论地址：https://www.jiaokey.com/book/detail/10345139.html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