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书名：安全防范技术与电子保安设施</w:t>
      </w:r>
    </w:p>
    <w:p>
      <w:r>
        <w:t>作者：徐荣林主编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安全防范技术与电子保安设施 评论地址：https://www.jiaokey.com/book/detail/10345135.html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