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书名：美国仪表学会调节阀手册  第2版</w:t>
      </w:r>
    </w:p>
    <w:p>
      <w:r>
        <w:t>作者：（美）哈奇森（J.W.Hutchison）主编；林秋鸿等译</w:t>
      </w:r>
    </w:p>
    <w:p>
      <w:r>
        <w:t>出版社：北京:化学工业出版社,1984.12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美国仪表学会调节阀手册  第2版 评论地址：https://www.jiaokey.com/book/detail/10345082.html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