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彩色电视机、彩色投影机、彩色显示器故障检索大全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彩色电视机、彩色投影机、彩色显示器故障检索大全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本书出售、求购地址：https://www.jiaokey.com/book/detail/10345070.html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关键词搜索：https://www.jiaokey.com/tag/彩色电视机、彩色投影机、彩色显示器故障检索大全.html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