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烟雾警报  城市空气质量管理</w:t>
      </w:r>
    </w:p>
    <w:p>
      <w:r>
        <w:rPr>
          <w:rFonts w:ascii="宋体" w:hAnsi="宋体" w:eastAsia="宋体"/>
          <w:sz w:val="24"/>
        </w:rPr>
        <w:t>（英）德利克·埃尔森（Derek Elsom）著；田学文等译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烟雾警报  城市空气质量管理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（英）德利克·埃尔森（Derek Elsom）著；田学文等译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本书出售、求购地址：https://www.jiaokey.com/book/detail/10345063.html</w:t>
      </w:r>
    </w:p>
    <w:p>
      <w:r>
        <w:t>更多相关图书推荐：https://www.jiaokey.com</w:t>
      </w:r>
    </w:p>
    <w:p>
      <w:r>
        <w:t>（英）德利克·埃尔森（Derek Elsom）著；田学文等译 其他作品：https://www.jiaokey.com/tag/（英）德利克·埃尔森（Derek Elsom）著；田学文等译.html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关键词搜索：https://www.jiaokey.com/tag/烟雾警报  城市空气质量管理.html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