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燃煤排放物中有害物质的测定与分析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燃煤排放物中有害物质的测定与分析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本书出售、求购地址：https://www.jiaokey.com/book/detail/10345062.html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关键词搜索：https://www.jiaokey.com/tag/燃煤排放物中有害物质的测定与分析.html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