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书名：生物接触氧化法处理废水</w:t>
      </w:r>
    </w:p>
    <w:p>
      <w:r>
        <w:t>作者：余淦申编</w:t>
      </w:r>
    </w:p>
    <w:p>
      <w:r>
        <w:t>出版社：杭州：浙江科学技术出版社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生物接触氧化法处理废水 评论地址：https://www.jiaokey.com/book/detail/10345057.html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