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书名：活性污泥膨胀与控制对策</w:t>
      </w:r>
    </w:p>
    <w:p>
      <w:r>
        <w:t>作者：（日）田口广著；孙玉修，蔡汉弟译</w:t>
      </w:r>
    </w:p>
    <w:p>
      <w:r>
        <w:t>出版社：北京：中国建筑工业出版社</w:t>
      </w:r>
    </w:p>
    <w:p>
      <w:r>
        <w:t>出版日期：1982.08</w:t>
      </w:r>
    </w:p>
    <w:p>
      <w:r>
        <w:t>总页数：342</w:t>
      </w:r>
    </w:p>
    <w:p>
      <w:r>
        <w:t>更多请访问教客网: www.jiaokey.com</w:t>
      </w:r>
    </w:p>
    <w:p>
      <w:r>
        <w:t>活性污泥膨胀与控制对策 评论地址：https://www.jiaokey.com/book/detail/10345054.html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