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书名：电化学分析在环境监测中的应用论文集</w:t>
      </w:r>
    </w:p>
    <w:p>
      <w:r>
        <w:t>作者：咸阳市秦都区城乡建设环境保护局咸阳环境科学学会编</w:t>
      </w:r>
    </w:p>
    <w:p>
      <w:r>
        <w:t>出版社：北京：中国环境科学出版社</w:t>
      </w:r>
    </w:p>
    <w:p>
      <w:r>
        <w:t>出版日期：1987</w:t>
      </w:r>
    </w:p>
    <w:p>
      <w:r>
        <w:t>总页数：307</w:t>
      </w:r>
    </w:p>
    <w:p>
      <w:r>
        <w:t>更多请访问教客网: www.jiaokey.com</w:t>
      </w:r>
    </w:p>
    <w:p>
      <w:r>
        <w:t>电化学分析在环境监测中的应用论文集 评论地址：https://www.jiaokey.com/book/detail/10345052.html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