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烟、尘和霾  气溶胶性能基本原理</w:t>
      </w:r>
    </w:p>
    <w:p>
      <w:r>
        <w:rPr>
          <w:rFonts w:ascii="宋体" w:hAnsi="宋体" w:eastAsia="宋体"/>
          <w:sz w:val="24"/>
        </w:rPr>
        <w:t>（美）弗里德兰德（S.K.Friedlander）著；常乐丰译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烟、尘和霾  气溶胶性能基本原理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（美）弗里德兰德（S.K.Friedlander）著；常乐丰译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本书出售、求购地址：https://www.jiaokey.com/book/detail/10344989.html</w:t>
      </w:r>
    </w:p>
    <w:p>
      <w:r>
        <w:t>更多相关图书推荐：https://www.jiaokey.com</w:t>
      </w:r>
    </w:p>
    <w:p>
      <w:r>
        <w:t>（美）弗里德兰德（S.K.Friedlander）著；常乐丰译 其他作品：https://www.jiaokey.com/tag/（美）弗里德兰德（S.K.Friedlander）著；常乐丰译.html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关键词搜索：https://www.jiaokey.com/tag/烟、尘和霾  气溶胶性能基本原理.html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