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书名：烟尘和有机废气治理</w:t>
      </w:r>
    </w:p>
    <w:p>
      <w:r>
        <w:t>作者：谭隆春，顾润南等著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总页数：224</w:t>
      </w:r>
    </w:p>
    <w:p>
      <w:r>
        <w:t>更多请访问教客网: www.jiaokey.com</w:t>
      </w:r>
    </w:p>
    <w:p>
      <w:r>
        <w:t>烟尘和有机废气治理 评论地址：https://www.jiaokey.com/book/detail/10344988.html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