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书名：茯苓</w:t>
      </w:r>
    </w:p>
    <w:p>
      <w:r>
        <w:t>作者：福建省三明地区真菌试验站编</w:t>
      </w:r>
    </w:p>
    <w:p>
      <w:r>
        <w:t>出版社：福建省三明地区真菌试验站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茯苓 评论地址：https://www.jiaokey.com/book/detail/10344977.html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