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书名：机械设计计算图表集</w:t>
      </w:r>
    </w:p>
    <w:p>
      <w:r>
        <w:t>作者：（日）小河美男著；漓口机械厂情报室译</w:t>
      </w:r>
    </w:p>
    <w:p>
      <w:r>
        <w:t>出版社：南宁：广西人民出版社</w:t>
      </w:r>
    </w:p>
    <w:p>
      <w:r>
        <w:t>出版日期：1981.02</w:t>
      </w:r>
    </w:p>
    <w:p>
      <w:r>
        <w:t>总页数：216</w:t>
      </w:r>
    </w:p>
    <w:p>
      <w:r>
        <w:t>更多请访问教客网: www.jiaokey.com</w:t>
      </w:r>
    </w:p>
    <w:p>
      <w:r>
        <w:t>机械设计计算图表集 评论地址：https://www.jiaokey.com/book/detail/10344961.html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