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书名：放射性同位素和生命过程</w:t>
      </w:r>
    </w:p>
    <w:p>
      <w:r>
        <w:t>作者：（美）W.E.基西莱斯基，R.贝西加著；金晔译</w:t>
      </w:r>
    </w:p>
    <w:p>
      <w:r>
        <w:t>出版社：北京：原子能出版社</w:t>
      </w:r>
    </w:p>
    <w:p>
      <w:r>
        <w:t>出版日期：1983.04</w:t>
      </w:r>
    </w:p>
    <w:p>
      <w:r>
        <w:t>总页数：47</w:t>
      </w:r>
    </w:p>
    <w:p>
      <w:r>
        <w:t>更多请访问教客网: www.jiaokey.com</w:t>
      </w:r>
    </w:p>
    <w:p>
      <w:r>
        <w:t>放射性同位素和生命过程 评论地址：https://www.jiaokey.com/book/detail/10344946.html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