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书名：辐射换热角系数手册</w:t>
      </w:r>
    </w:p>
    <w:p>
      <w:r>
        <w:t>作者：杨贤荣，马庆芳等编</w:t>
      </w:r>
    </w:p>
    <w:p>
      <w:r>
        <w:t>出版社：北京:国防工业出版社,1982.03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辐射换热角系数手册 评论地址：https://www.jiaokey.com/book/detail/10344924.html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