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书名：国外含氰废水处理技术选编</w:t>
      </w:r>
    </w:p>
    <w:p>
      <w:r>
        <w:t>作者：</w:t>
      </w:r>
    </w:p>
    <w:p>
      <w:r>
        <w:t>出版社：上海科学技术情报研究所,1973.06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国外含氰废水处理技术选编 评论地址：https://www.jiaokey.com/book/detail/10344883.html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