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书名：燃烧污染与环境保护</w:t>
      </w:r>
    </w:p>
    <w:p>
      <w:r>
        <w:t>作者：（日）森康夫等编；蔡锐彬，卢振雄译</w:t>
      </w:r>
    </w:p>
    <w:p>
      <w:r>
        <w:t>出版社：广州：华南理工大学出版社</w:t>
      </w:r>
    </w:p>
    <w:p>
      <w:r>
        <w:t>出版日期：1989.11</w:t>
      </w:r>
    </w:p>
    <w:p>
      <w:r>
        <w:t>总页数：403</w:t>
      </w:r>
    </w:p>
    <w:p>
      <w:r>
        <w:t>更多请访问教客网: www.jiaokey.com</w:t>
      </w:r>
    </w:p>
    <w:p>
      <w:r>
        <w:t>燃烧污染与环境保护 评论地址：https://www.jiaokey.com/book/detail/10344863.html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