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书名：生物学图册</w:t>
      </w:r>
    </w:p>
    <w:p>
      <w:r>
        <w:t>作者：日本生物学资料集编辑委员会编；樊洪业，程光胜译</w:t>
      </w:r>
    </w:p>
    <w:p>
      <w:r>
        <w:t>出版社：北京：科学普及出版社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生物学图册 评论地址：https://www.jiaokey.com/book/detail/10344862.html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