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元素的环境化学</w:t>
      </w:r>
    </w:p>
    <w:p>
      <w:r>
        <w:rPr>
          <w:rFonts w:ascii="宋体" w:hAnsi="宋体" w:eastAsia="宋体"/>
          <w:sz w:val="24"/>
        </w:rPr>
        <w:t>鲍恩（Bowen，H.J.M.）著；崔仙舟，王中柱译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元素的环境化学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鲍恩（Bowen，H.J.M.）著；崔仙舟，王中柱译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本书出售、求购地址：https://www.jiaokey.com/book/detail/10344847.html</w:t>
      </w:r>
    </w:p>
    <w:p>
      <w:r>
        <w:t>更多相关图书推荐：https://www.jiaokey.com</w:t>
      </w:r>
    </w:p>
    <w:p>
      <w:r>
        <w:t>鲍恩（Bowen，H.J.M.）著；崔仙舟，王中柱译 其他作品：https://www.jiaokey.com/tag/鲍恩（Bowen，H.J.M.）著；崔仙舟，王中柱译.html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关键词搜索：https://www.jiaokey.com/tag/元素的环境化学.html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