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建国以来农业合作化史料汇编</w:t>
      </w:r>
    </w:p>
    <w:p>
      <w:r>
        <w:rPr>
          <w:rFonts w:ascii="宋体" w:hAnsi="宋体" w:eastAsia="宋体"/>
          <w:sz w:val="24"/>
        </w:rPr>
        <w:t>黄道霞主编；《当代中国农业合作化》编辑室编辑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建国以来农业合作化史料汇编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黄道霞主编；《当代中国农业合作化》编辑室编辑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本书出售、求购地址：https://www.jiaokey.com/book/detail/10344827.html</w:t>
      </w:r>
    </w:p>
    <w:p>
      <w:r>
        <w:t>更多相关图书推荐：https://www.jiaokey.com</w:t>
      </w:r>
    </w:p>
    <w:p>
      <w:r>
        <w:t>黄道霞主编；《当代中国农业合作化》编辑室编辑 其他作品：https://www.jiaokey.com/tag/黄道霞主编；《当代中国农业合作化》编辑室编辑.html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关键词搜索：https://www.jiaokey.com/tag/建国以来农业合作化史料汇编.html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