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中国土地使用制度改革十年</w:t>
      </w:r>
    </w:p>
    <w:p>
      <w:r>
        <w:rPr>
          <w:rFonts w:ascii="宋体" w:hAnsi="宋体" w:eastAsia="宋体"/>
          <w:sz w:val="24"/>
        </w:rPr>
        <w:t>杨重光，吴次芳著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中国土地使用制度改革十年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杨重光，吴次芳著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本书出售、求购地址：https://www.jiaokey.com/book/detail/10344823.html</w:t>
      </w:r>
    </w:p>
    <w:p>
      <w:r>
        <w:t>更多相关图书推荐：https://www.jiaokey.com</w:t>
      </w:r>
    </w:p>
    <w:p>
      <w:r>
        <w:t>杨重光，吴次芳著 其他作品：https://www.jiaokey.com/tag/杨重光，吴次芳著.html</w:t>
      </w:r>
    </w:p>
    <w:p>
      <w:r>
        <w:t>北京：中国大地出版社 出版图书：https://www.jiaokey.com/tag/北京：中国大地出版社.html</w:t>
      </w:r>
    </w:p>
    <w:p>
      <w:r>
        <w:t>关键词搜索：https://www.jiaokey.com/tag/中国土地使用制度改革十年.html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