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书名：完善中的农村双层经营体制  对274个村庄的跟踪调查</w:t>
      </w:r>
    </w:p>
    <w:p>
      <w:r>
        <w:t>作者：中共中央政策研究室、农业部农村固定观察点办公室编</w:t>
      </w:r>
    </w:p>
    <w:p>
      <w:r>
        <w:t>出版社：北京：中共中央党校出版社</w:t>
      </w:r>
    </w:p>
    <w:p>
      <w:r>
        <w:t>出版日期：1992.11</w:t>
      </w:r>
    </w:p>
    <w:p>
      <w:r>
        <w:t>总页数：449</w:t>
      </w:r>
    </w:p>
    <w:p>
      <w:r>
        <w:t>更多请访问教客网: www.jiaokey.com</w:t>
      </w:r>
    </w:p>
    <w:p>
      <w:r>
        <w:t>完善中的农村双层经营体制  对274个村庄的跟踪调查 评论地址：https://www.jiaokey.com/book/detail/10344768.html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