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书名：谋略与竞争  《孙子兵法》与企业经营管理国际研讨会论文集</w:t>
      </w:r>
    </w:p>
    <w:p>
      <w:r>
        <w:t>作者：陆嘉玉，姚秉彦主编</w:t>
      </w:r>
    </w:p>
    <w:p>
      <w:r>
        <w:t>出版社：北京：中国友谊出版公司</w:t>
      </w:r>
    </w:p>
    <w:p>
      <w:r>
        <w:t>出版日期：1992.12</w:t>
      </w:r>
    </w:p>
    <w:p>
      <w:r>
        <w:t>总页数：335</w:t>
      </w:r>
    </w:p>
    <w:p>
      <w:r>
        <w:t>更多请访问教客网: www.jiaokey.com</w:t>
      </w:r>
    </w:p>
    <w:p>
      <w:r>
        <w:t>谋略与竞争  《孙子兵法》与企业经营管理国际研讨会论文集 评论地址：https://www.jiaokey.com/book/detail/10344741.html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