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书名：百年大计  教育事业</w:t>
      </w:r>
    </w:p>
    <w:p>
      <w:r>
        <w:t>作者：杨青芝著</w:t>
      </w:r>
    </w:p>
    <w:p>
      <w:r>
        <w:t>出版社：北京：中国物资出版社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百年大计  教育事业 评论地址：https://www.jiaokey.com/book/detail/10344718.html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