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危机与反危机  中国物价、财政实证分析</w:t>
      </w:r>
    </w:p>
    <w:p>
      <w:r>
        <w:rPr>
          <w:rFonts w:ascii="宋体" w:hAnsi="宋体" w:eastAsia="宋体"/>
          <w:sz w:val="24"/>
        </w:rPr>
        <w:t>吕福新，杨帆等著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危机与反危机  中国物价、财政实证分析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吕福新，杨帆等著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本书出售、求购地址：https://www.jiaokey.com/book/detail/10344699.html</w:t>
      </w:r>
    </w:p>
    <w:p>
      <w:r>
        <w:t>更多相关图书推荐：https://www.jiaokey.com</w:t>
      </w:r>
    </w:p>
    <w:p>
      <w:r>
        <w:t>吕福新，杨帆等著 其他作品：https://www.jiaokey.com/tag/吕福新，杨帆等著.html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关键词搜索：https://www.jiaokey.com/tag/危机与反危机  中国物价、财政实证分析.html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