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抗美援朝的凯歌  纪念中国人民志愿军赴朝参战四十周年</w:t>
      </w:r>
    </w:p>
    <w:p>
      <w:r>
        <w:rPr>
          <w:rFonts w:ascii="宋体" w:hAnsi="宋体" w:eastAsia="宋体"/>
          <w:sz w:val="24"/>
        </w:rPr>
        <w:t>中国大百科全书出版社编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抗美援朝的凯歌  纪念中国人民志愿军赴朝参战四十周年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本书出售、求购地址：https://www.jiaokey.com/book/detail/10344688.html</w:t>
      </w:r>
    </w:p>
    <w:p>
      <w:r>
        <w:t>更多相关图书推荐：https://www.jiaokey.com</w:t>
      </w:r>
    </w:p>
    <w:p>
      <w:r>
        <w:t>中国大百科全书出版社编 其他作品：https://www.jiaokey.com/tag/中国大百科全书出版社编.html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关键词搜索：https://www.jiaokey.com/tag/抗美援朝的凯歌  纪念中国人民志愿军赴朝参战四十周年.html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