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书名：外国及港澳台驻京机构名录  1994-1995</w:t>
      </w:r>
    </w:p>
    <w:p>
      <w:r>
        <w:t>作者：北京国风广告文化艺术公司，北京洛特斯商贸中心编</w:t>
      </w:r>
    </w:p>
    <w:p>
      <w:r>
        <w:t>出版社：北京：团结出版社</w:t>
      </w:r>
    </w:p>
    <w:p>
      <w:r>
        <w:t>出版日期：1994.12</w:t>
      </w:r>
    </w:p>
    <w:p>
      <w:r>
        <w:t>总页数：528</w:t>
      </w:r>
    </w:p>
    <w:p>
      <w:r>
        <w:t>更多请访问教客网: www.jiaokey.com</w:t>
      </w:r>
    </w:p>
    <w:p>
      <w:r>
        <w:t>外国及港澳台驻京机构名录  1994-1995 评论地址：https://www.jiaokey.com/book/detail/10344682.html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