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书名：1993年世界发展报告  投资于健康</w:t>
      </w:r>
    </w:p>
    <w:p>
      <w:r>
        <w:t>作者：世界银行编</w:t>
      </w:r>
    </w:p>
    <w:p>
      <w:r>
        <w:t>出版社：北京:中国财政经济出版社,1993.08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1993年世界发展报告  投资于健康 评论地址：https://www.jiaokey.com/book/detail/10344663.html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